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中国残疾人手册</w:t>
      </w:r>
    </w:p>
    <w:p>
      <w:r>
        <w:rPr>
          <w:rFonts w:ascii="宋体" w:hAnsi="宋体" w:eastAsia="宋体"/>
          <w:sz w:val="24"/>
        </w:rPr>
        <w:t>全国残疾人轴样调查办公室，地震出版社编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中国残疾人手册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全国残疾人轴样调查办公室，地震出版社编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本书出售、求购地址：https://www.jiaokey.com/book/detail/10271681.html</w:t>
      </w:r>
    </w:p>
    <w:p>
      <w:r>
        <w:t>更多相关图书推荐：https://www.jiaokey.com</w:t>
      </w:r>
    </w:p>
    <w:p>
      <w:r>
        <w:t>全国残疾人轴样调查办公室，地震出版社编 其他作品：https://www.jiaokey.com/tag/全国残疾人轴样调查办公室，地震出版社编.html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关键词搜索：https://www.jiaokey.com/tag/中国残疾人手册.html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