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西方社会病  吸毒、自杀和离婚</w:t>
      </w:r>
    </w:p>
    <w:p>
      <w:r>
        <w:rPr>
          <w:rFonts w:ascii="宋体" w:hAnsi="宋体" w:eastAsia="宋体"/>
          <w:sz w:val="24"/>
        </w:rPr>
        <w:t>（美）柏忠言编著；张蕙兰助编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西方社会病  吸毒、自杀和离婚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（美）柏忠言编著；张蕙兰助编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本书出售、求购地址：https://www.jiaokey.com/book/detail/10271678.html</w:t>
      </w:r>
    </w:p>
    <w:p>
      <w:r>
        <w:t>更多相关图书推荐：https://www.jiaokey.com</w:t>
      </w:r>
    </w:p>
    <w:p>
      <w:r>
        <w:t>（美）柏忠言编著；张蕙兰助编 其他作品：https://www.jiaokey.com/tag/（美）柏忠言编著；张蕙兰助编.html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关键词搜索：https://www.jiaokey.com/tag/西方社会病  吸毒、自杀和离婚.html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