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书名：爱情的信号  教你如何求爱</w:t>
      </w:r>
    </w:p>
    <w:p>
      <w:r>
        <w:t>作者：（美）杰文斯（Jewens，D.）著；欣 川，欣 平译</w:t>
      </w:r>
    </w:p>
    <w:p>
      <w:r>
        <w:t>出版社：北京：光明日报出版社</w:t>
      </w:r>
    </w:p>
    <w:p>
      <w:r>
        <w:t>出版日期：1989.04</w:t>
      </w:r>
    </w:p>
    <w:p>
      <w:r>
        <w:t>总页数：227</w:t>
      </w:r>
    </w:p>
    <w:p>
      <w:r>
        <w:t>更多请访问教客网: www.jiaokey.com</w:t>
      </w:r>
    </w:p>
    <w:p>
      <w:r>
        <w:t>爱情的信号  教你如何求爱 评论地址：https://www.jiaokey.com/book/detail/10271666.html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