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书名：理想家庭探索  日本和世界诸国家的比较研究</w:t>
      </w:r>
    </w:p>
    <w:p>
      <w:r>
        <w:t>作者：（日）上子武次，（日）增田光吉编；庞鸣，严立贤译</w:t>
      </w:r>
    </w:p>
    <w:p>
      <w:r>
        <w:t>出版社：北京：国际文化出版公司</w:t>
      </w:r>
    </w:p>
    <w:p>
      <w:r>
        <w:t>出版日期：1987.04</w:t>
      </w:r>
    </w:p>
    <w:p>
      <w:r>
        <w:t>总页数：231</w:t>
      </w:r>
    </w:p>
    <w:p>
      <w:r>
        <w:t>更多请访问教客网: www.jiaokey.com</w:t>
      </w:r>
    </w:p>
    <w:p>
      <w:r>
        <w:t>理想家庭探索  日本和世界诸国家的比较研究 评论地址：https://www.jiaokey.com/book/detail/10271661.html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