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情感的歧路</w:t>
      </w:r>
    </w:p>
    <w:p>
      <w:r>
        <w:rPr>
          <w:rFonts w:ascii="宋体" w:hAnsi="宋体" w:eastAsia="宋体"/>
          <w:sz w:val="24"/>
        </w:rPr>
        <w:t>（美）诺伍德（Norwood，R.）著；孙昌淑等译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情感的歧路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（美）诺伍德（Norwood，R.）著；孙昌淑等译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本书出售、求购地址：https://www.jiaokey.com/book/detail/10271653.html</w:t>
      </w:r>
    </w:p>
    <w:p>
      <w:r>
        <w:t>更多相关图书推荐：https://www.jiaokey.com</w:t>
      </w:r>
    </w:p>
    <w:p>
      <w:r>
        <w:t>（美）诺伍德（Norwood，R.）著；孙昌淑等译 其他作品：https://www.jiaokey.com/tag/（美）诺伍德（Norwood，R.）著；孙昌淑等译.html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关键词搜索：https://www.jiaokey.com/tag/情感的歧路.html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