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书名：如何成为真正的男子汉  从一个女性的渴求说起</w:t>
      </w:r>
    </w:p>
    <w:p>
      <w:r>
        <w:t>作者：郑华著</w:t>
      </w:r>
    </w:p>
    <w:p>
      <w:r>
        <w:t>出版社：北京：中国国际广播出版社</w:t>
      </w:r>
    </w:p>
    <w:p>
      <w:r>
        <w:t>出版日期：1989.10</w:t>
      </w:r>
    </w:p>
    <w:p>
      <w:r>
        <w:t>总页数：191</w:t>
      </w:r>
    </w:p>
    <w:p>
      <w:r>
        <w:t>更多请访问教客网: www.jiaokey.com</w:t>
      </w:r>
    </w:p>
    <w:p>
      <w:r>
        <w:t>如何成为真正的男子汉  从一个女性的渴求说起 评论地址：https://www.jiaokey.com/book/detail/10271651.html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