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书名：阴阳合璧  男女之间  新型男性和现代女性的困惑</w:t>
      </w:r>
    </w:p>
    <w:p>
      <w:r>
        <w:t>作者：（美）戈德伯格，布莉卡著；李荫涛等译</w:t>
      </w:r>
    </w:p>
    <w:p>
      <w:r>
        <w:t>出版社：北京：学苑出版社</w:t>
      </w:r>
    </w:p>
    <w:p>
      <w:r>
        <w:t>出版日期：1989</w:t>
      </w:r>
    </w:p>
    <w:p>
      <w:r>
        <w:t>总页数：378</w:t>
      </w:r>
    </w:p>
    <w:p>
      <w:r>
        <w:t>更多请访问教客网: www.jiaokey.com</w:t>
      </w:r>
    </w:p>
    <w:p>
      <w:r>
        <w:t>阴阳合璧  男女之间  新型男性和现代女性的困惑 评论地址：https://www.jiaokey.com/book/detail/10271645.html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