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书名：抵御诱惑  罪、性及自我克制</w:t>
      </w:r>
    </w:p>
    <w:p>
      <w:r>
        <w:t>作者：（美）皮尔著；亚宁译</w:t>
      </w:r>
    </w:p>
    <w:p>
      <w:r>
        <w:t>出版社：北京：光明日报出版社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抵御诱惑  罪、性及自我克制 评论地址：https://www.jiaokey.com/book/detail/10271644.html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