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书名：角色变迁中的男性与女性</w:t>
      </w:r>
    </w:p>
    <w:p>
      <w:r>
        <w:t>作者：（美）斯冈茨尼（Scanzoni，L.），斯冈茨尼（Scanzoni，J.）著；潘建国等译</w:t>
      </w:r>
    </w:p>
    <w:p>
      <w:r>
        <w:t>出版社：杭州：浙江人民出版社</w:t>
      </w:r>
    </w:p>
    <w:p>
      <w:r>
        <w:t>出版日期：1988.08</w:t>
      </w:r>
    </w:p>
    <w:p>
      <w:r>
        <w:t>总页数：584</w:t>
      </w:r>
    </w:p>
    <w:p>
      <w:r>
        <w:t>更多请访问教客网: www.jiaokey.com</w:t>
      </w:r>
    </w:p>
    <w:p>
      <w:r>
        <w:t>角色变迁中的男性与女性 评论地址：https://www.jiaokey.com/book/detail/10271636.html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