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书名：远嫁中国与远离中国  关于东西方女人的故事</w:t>
      </w:r>
    </w:p>
    <w:p>
      <w:r>
        <w:t>作者：（美）毛珍妮等著</w:t>
      </w:r>
    </w:p>
    <w:p>
      <w:r>
        <w:t>出版社：北京:中国社会出版社,1991.09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远嫁中国与远离中国  关于东西方女人的故事 评论地址：https://www.jiaokey.com/book/detail/10271634.html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