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什么是爱</w:t>
      </w:r>
    </w:p>
    <w:p>
      <w:r>
        <w:rPr>
          <w:rFonts w:ascii="宋体" w:hAnsi="宋体" w:eastAsia="宋体"/>
          <w:sz w:val="24"/>
        </w:rPr>
        <w:t>（德）梅弗斯（Meves，Christ），（德）伊勒斯（Illies，Joachim）著；周美琪译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（德）梅弗斯（Meves，Christ），（德）伊勒斯（Illies，Joachim）著；周美琪译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本书出售、求购地址：https://www.jiaokey.com/book/detail/10271631.html</w:t>
      </w:r>
    </w:p>
    <w:p>
      <w:r>
        <w:t>更多相关图书推荐：https://www.jiaokey.com</w:t>
      </w:r>
    </w:p>
    <w:p>
      <w:r>
        <w:t>（德）梅弗斯（Meves，Christ），（德）伊勒斯（Illies，Joachim）著；周美琪译 其他作品：https://www.jiaokey.com/tag/（德）梅弗斯（Meves，Christ），（德）伊勒斯（Illies，Joachim）著；周美琪译.html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关键词搜索：https://www.jiaokey.com/tag/什么是爱.html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