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劝君莫忧愁  羞于启齿的问题种种</w:t>
      </w:r>
    </w:p>
    <w:p>
      <w:r>
        <w:rPr>
          <w:rFonts w:ascii="宋体" w:hAnsi="宋体" w:eastAsia="宋体"/>
          <w:sz w:val="24"/>
        </w:rPr>
        <w:t>莫愁杂志社编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劝君莫忧愁  羞于启齿的问题种种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莫愁杂志社编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本书出售、求购地址：https://www.jiaokey.com/book/detail/10271624.html</w:t>
      </w:r>
    </w:p>
    <w:p>
      <w:r>
        <w:t>更多相关图书推荐：https://www.jiaokey.com</w:t>
      </w:r>
    </w:p>
    <w:p>
      <w:r>
        <w:t>莫愁杂志社编 其他作品：https://www.jiaokey.com/tag/莫愁杂志社编.html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关键词搜索：https://www.jiaokey.com/tag/劝君莫忧愁  羞于启齿的问题种种.html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