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书名：婚姻的和谐</w:t>
      </w:r>
    </w:p>
    <w:p>
      <w:r>
        <w:t>作者：（苏）弗拉金（Владин，В.），（苏）卡普斯京（Капустин，Д.）著；陈松吉等译</w:t>
      </w:r>
    </w:p>
    <w:p>
      <w:r>
        <w:t>出版社：哈尔滨：黑龙江人民出版社</w:t>
      </w:r>
    </w:p>
    <w:p>
      <w:r>
        <w:t>出版日期：1988.10</w:t>
      </w:r>
    </w:p>
    <w:p>
      <w:r>
        <w:t>总页数：262</w:t>
      </w:r>
    </w:p>
    <w:p>
      <w:r>
        <w:t>更多请访问教客网: www.jiaokey.com</w:t>
      </w:r>
    </w:p>
    <w:p>
      <w:r>
        <w:t>婚姻的和谐 评论地址：https://www.jiaokey.com/book/detail/10271620.html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