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书名：理解配偶的艺术</w:t>
      </w:r>
    </w:p>
    <w:p>
      <w:r>
        <w:t>作者：（美）奥斯本著；陆本华等译</w:t>
      </w:r>
    </w:p>
    <w:p>
      <w:r>
        <w:t>出版社：沈阳：辽宁大学出版社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理解配偶的艺术 评论地址：https://www.jiaokey.com/book/detail/10271609.html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