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ＯＫ! 单身汉， 照样快活 单身男子必读</w:t>
      </w:r>
    </w:p>
    <w:p>
      <w:r>
        <w:rPr>
          <w:rFonts w:ascii="宋体" w:hAnsi="宋体" w:eastAsia="宋体"/>
          <w:sz w:val="24"/>
        </w:rPr>
        <w:t>（日）植田，健嗣著；高士平译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ＯＫ! 单身汉， 照样快活 单身男子必读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（日）植田，健嗣著；高士平译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本书出售、求购地址：https://www.jiaokey.com/book/detail/10271604.html</w:t>
      </w:r>
    </w:p>
    <w:p>
      <w:r>
        <w:t>更多相关图书推荐：https://www.jiaokey.com</w:t>
      </w:r>
    </w:p>
    <w:p>
      <w:r>
        <w:t>（日）植田，健嗣著；高士平译 其他作品：https://www.jiaokey.com/tag/（日）植田，健嗣著；高士平译.html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关键词搜索：https://www.jiaokey.com/tag/ＯＫ! 单身汉， 照样快活 单身男子必读.html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