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美国的离婚再婚和同居</w:t>
      </w:r>
    </w:p>
    <w:p>
      <w:r>
        <w:rPr>
          <w:rFonts w:ascii="宋体" w:hAnsi="宋体" w:eastAsia="宋体"/>
          <w:sz w:val="24"/>
        </w:rPr>
        <w:t>（日）野野山久也著；杜大宁等编译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美国的离婚再婚和同居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（日）野野山久也著；杜大宁等编译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本书出售、求购地址：https://www.jiaokey.com/book/detail/10271592.html</w:t>
      </w:r>
    </w:p>
    <w:p>
      <w:r>
        <w:t>更多相关图书推荐：https://www.jiaokey.com</w:t>
      </w:r>
    </w:p>
    <w:p>
      <w:r>
        <w:t>（日）野野山久也著；杜大宁等编译 其他作品：https://www.jiaokey.com/tag/（日）野野山久也著；杜大宁等编译.html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关键词搜索：https://www.jiaokey.com/tag/美国的离婚再婚和同居.html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