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人口原理的说明和例证</w:t>
      </w:r>
    </w:p>
    <w:p>
      <w:r>
        <w:rPr>
          <w:rFonts w:ascii="宋体" w:hAnsi="宋体" w:eastAsia="宋体"/>
          <w:sz w:val="24"/>
        </w:rPr>
        <w:t>（英）F.普雷斯著；对外贸易学院译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人口原理的说明和例证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（英）F.普雷斯著；对外贸易学院译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本书出售、求购地址：https://www.jiaokey.com/book/detail/10271580.html</w:t>
      </w:r>
    </w:p>
    <w:p>
      <w:r>
        <w:t>更多相关图书推荐：https://www.jiaokey.com</w:t>
      </w:r>
    </w:p>
    <w:p>
      <w:r>
        <w:t>（英）F.普雷斯著；对外贸易学院译 其他作品：https://www.jiaokey.com/tag/（英）F.普雷斯著；对外贸易学院译.html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关键词搜索：https://www.jiaokey.com/tag/人口原理的说明和例证.html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