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国家与市民社会  一种社会理论的研究路径</w:t>
      </w:r>
    </w:p>
    <w:p>
      <w:r>
        <w:rPr>
          <w:rFonts w:ascii="宋体" w:hAnsi="宋体" w:eastAsia="宋体"/>
          <w:sz w:val="24"/>
        </w:rPr>
        <w:t>邓正来，（美）J.C.亚历山大编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国家与市民社会  一种社会理论的研究路径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邓正来，（美）J.C.亚历山大编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本书出售、求购地址：https://www.jiaokey.com/book/detail/10271538.html</w:t>
      </w:r>
    </w:p>
    <w:p>
      <w:r>
        <w:t>更多相关图书推荐：https://www.jiaokey.com</w:t>
      </w:r>
    </w:p>
    <w:p>
      <w:r>
        <w:t>邓正来，（美）J.C.亚历山大编 其他作品：https://www.jiaokey.com/tag/邓正来，（美）J.C.亚历山大编.html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关键词搜索：https://www.jiaokey.com/tag/国家与市民社会  一种社会理论的研究路径.html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