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  芝加哥学派城市研究文集</w:t>
      </w:r>
    </w:p>
    <w:p>
      <w:r>
        <w:t>作者：（美）帕克（Park，R.E.），（美）麦肯齐（Mckenzie，R.D.）著；宋俊岭，吴建华译</w:t>
      </w:r>
    </w:p>
    <w:p>
      <w:r>
        <w:t>出版社：北京：华夏出版社</w:t>
      </w:r>
    </w:p>
    <w:p>
      <w:r>
        <w:t>出版日期：1987.06</w:t>
      </w:r>
    </w:p>
    <w:p>
      <w:r>
        <w:t>总页数：287</w:t>
      </w:r>
    </w:p>
    <w:p>
      <w:r>
        <w:t>更多请访问教客网: www.jiaokey.com</w:t>
      </w:r>
    </w:p>
    <w:p>
      <w:r>
        <w:t>城市社会学  芝加哥学派城市研究文集 评论地址：https://www.jiaokey.com/book/detail/10271529.html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