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妙语惊人  怎样富有幽默感</w:t>
      </w:r>
    </w:p>
    <w:p>
      <w:r>
        <w:rPr>
          <w:rFonts w:ascii="宋体" w:hAnsi="宋体" w:eastAsia="宋体"/>
          <w:sz w:val="24"/>
        </w:rPr>
        <w:t>（美）特鲁著；吴由，向斐编译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妙语惊人  怎样富有幽默感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（美）特鲁著；吴由，向斐编译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北京：中国城市经济社会出版社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本书出售、求购地址：https://www.jiaokey.com/book/detail/10271521.html</w:t>
      </w:r>
    </w:p>
    <w:p>
      <w:r>
        <w:t>更多相关图书推荐：https://www.jiaokey.com</w:t>
      </w:r>
    </w:p>
    <w:p>
      <w:r>
        <w:t>（美）特鲁著；吴由，向斐编译 其他作品：https://www.jiaokey.com/tag/（美）特鲁著；吴由，向斐编译.html</w:t>
      </w:r>
    </w:p>
    <w:p>
      <w:r>
        <w:t>北京：中国城市经济社会出版社 出版图书：https://www.jiaokey.com/tag/北京：中国城市经济社会出版社.html</w:t>
      </w:r>
    </w:p>
    <w:p>
      <w:r>
        <w:t>关键词搜索：https://www.jiaokey.com/tag/妙语惊人  怎样富有幽默感.html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