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处世奇术  充实人生的要诀</w:t>
      </w:r>
    </w:p>
    <w:p>
      <w:r>
        <w:rPr>
          <w:rFonts w:ascii="宋体" w:hAnsi="宋体" w:eastAsia="宋体"/>
          <w:sz w:val="24"/>
        </w:rPr>
        <w:t>（日）赤根祥道著；方智编译小组译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处世奇术  充实人生的要诀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（日）赤根祥道著；方智编译小组译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本书出售、求购地址：https://www.jiaokey.com/book/detail/10271515.html</w:t>
      </w:r>
    </w:p>
    <w:p>
      <w:r>
        <w:t>更多相关图书推荐：https://www.jiaokey.com</w:t>
      </w:r>
    </w:p>
    <w:p>
      <w:r>
        <w:t>（日）赤根祥道著；方智编译小组译 其他作品：https://www.jiaokey.com/tag/（日）赤根祥道著；方智编译小组译.html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关键词搜索：https://www.jiaokey.com/tag/处世奇术  充实人生的要诀.html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