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书名：自己闯天下  百姓热点话题</w:t>
      </w:r>
    </w:p>
    <w:p>
      <w:r>
        <w:t>作者：齐月编著</w:t>
      </w:r>
    </w:p>
    <w:p>
      <w:r>
        <w:t>出版社：北京：警官教育出版社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自己闯天下  百姓热点话题 评论地址：https://www.jiaokey.com/book/detail/10271493.html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