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理想的人生  强人的7种习性</w:t>
      </w:r>
    </w:p>
    <w:p>
      <w:r>
        <w:rPr>
          <w:rFonts w:ascii="宋体" w:hAnsi="宋体" w:eastAsia="宋体"/>
          <w:sz w:val="24"/>
        </w:rPr>
        <w:t>（美）柯 维（Covey，Stephen R.）著；蔡洪波等译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理想的人生  强人的7种习性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 维（Covey，Stephen R.）著；蔡洪波等译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本书出售、求购地址：https://www.jiaokey.com/book/detail/10271480.html</w:t>
      </w:r>
    </w:p>
    <w:p>
      <w:r>
        <w:t>更多相关图书推荐：https://www.jiaokey.com</w:t>
      </w:r>
    </w:p>
    <w:p>
      <w:r>
        <w:t>（美）柯 维（Covey，Stephen R.）著；蔡洪波等译 其他作品：https://www.jiaokey.com/tag/（美）柯 维（Covey，Stephen R.）著；蔡洪波等译.html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关键词搜索：https://www.jiaokey.com/tag/理想的人生  强人的7种习性.html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