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书名：血型告诉了你什么?</w:t>
      </w:r>
    </w:p>
    <w:p>
      <w:r>
        <w:t>作者：（日）能见正比古著；秀雄，姜萝香译</w:t>
      </w:r>
    </w:p>
    <w:p>
      <w:r>
        <w:t>出版社：能源出版社</w:t>
      </w:r>
    </w:p>
    <w:p>
      <w:r>
        <w:t>出版日期：1989.01</w:t>
      </w:r>
    </w:p>
    <w:p>
      <w:r>
        <w:t>总页数：250</w:t>
      </w:r>
    </w:p>
    <w:p>
      <w:r>
        <w:t>更多请访问教客网: www.jiaokey.com</w:t>
      </w:r>
    </w:p>
    <w:p>
      <w:r>
        <w:t>血型告诉了你什么? 评论地址：https://www.jiaokey.com/book/detail/10271470.html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