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书名：提高自信心的秘诀</w:t>
      </w:r>
    </w:p>
    <w:p>
      <w:r>
        <w:t>作者：（美）安东尼著；王苏平，庄晓春译</w:t>
      </w:r>
    </w:p>
    <w:p>
      <w:r>
        <w:t>出版社：轻工业出版社</w:t>
      </w:r>
    </w:p>
    <w:p>
      <w:r>
        <w:t>出版日期：1989.07</w:t>
      </w:r>
    </w:p>
    <w:p>
      <w:r>
        <w:t>总页数：150</w:t>
      </w:r>
    </w:p>
    <w:p>
      <w:r>
        <w:t>更多请访问教客网: www.jiaokey.com</w:t>
      </w:r>
    </w:p>
    <w:p>
      <w:r>
        <w:t>提高自信心的秘诀 评论地址：https://www.jiaokey.com/book/detail/10271468.html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