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走进情感河流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走进情感河流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本书出售、求购地址：https://www.jiaokey.com/book/detail/10271461.html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关键词搜索：https://www.jiaokey.com/tag/走进情感河流.html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