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书名：神奇的体语世界</w:t>
      </w:r>
    </w:p>
    <w:p>
      <w:r>
        <w:t>作者：（美）法斯特著；孙晓红译</w:t>
      </w:r>
    </w:p>
    <w:p>
      <w:r>
        <w:t>出版社：北京：新华出版社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神奇的体语世界 评论地址：https://www.jiaokey.com/book/detail/10271448.html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