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书名：60岁以后的幸福之道</w:t>
      </w:r>
    </w:p>
    <w:p>
      <w:r>
        <w:t>作者：（法）巴雷尔著；常婴译</w:t>
      </w:r>
    </w:p>
    <w:p>
      <w:r>
        <w:t>出版社：北京：光明日报出版社</w:t>
      </w:r>
    </w:p>
    <w:p>
      <w:r>
        <w:t>出版日期：1991.08</w:t>
      </w:r>
    </w:p>
    <w:p>
      <w:r>
        <w:t>总页数：114</w:t>
      </w:r>
    </w:p>
    <w:p>
      <w:r>
        <w:t>更多请访问教客网: www.jiaokey.com</w:t>
      </w:r>
    </w:p>
    <w:p>
      <w:r>
        <w:t>60岁以后的幸福之道 评论地址：https://www.jiaokey.com/book/detail/10271436.html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