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老龄化与老年人</w:t>
      </w:r>
    </w:p>
    <w:p>
      <w:r>
        <w:rPr>
          <w:rFonts w:ascii="宋体" w:hAnsi="宋体" w:eastAsia="宋体"/>
          <w:sz w:val="24"/>
        </w:rPr>
        <w:t>（法）保罗·帕伊亚（Paul Paillat）著；杨爱芬译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老龄化与老年人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（法）保罗·帕伊亚（Paul Paillat）著；杨爱芬译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本书出售、求购地址：https://www.jiaokey.com/book/detail/10271434.html</w:t>
      </w:r>
    </w:p>
    <w:p>
      <w:r>
        <w:t>更多相关图书推荐：https://www.jiaokey.com</w:t>
      </w:r>
    </w:p>
    <w:p>
      <w:r>
        <w:t>（法）保罗·帕伊亚（Paul Paillat）著；杨爱芬译 其他作品：https://www.jiaokey.com/tag/（法）保罗·帕伊亚（Paul Paillat）著；杨爱芬译.html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关键词搜索：https://www.jiaokey.com/tag/老龄化与老年人.html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