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书名：老龄化社会  无形的革命</w:t>
      </w:r>
    </w:p>
    <w:p>
      <w:r>
        <w:t>作者：日本经济新闻社编；冯朝阳，王晓民译</w:t>
      </w:r>
    </w:p>
    <w:p>
      <w:r>
        <w:t>出版社：北京：新华出版社</w:t>
      </w:r>
    </w:p>
    <w:p>
      <w:r>
        <w:t>出版日期：1987.05</w:t>
      </w:r>
    </w:p>
    <w:p>
      <w:r>
        <w:t>总页数：169</w:t>
      </w:r>
    </w:p>
    <w:p>
      <w:r>
        <w:t>更多请访问教客网: www.jiaokey.com</w:t>
      </w:r>
    </w:p>
    <w:p>
      <w:r>
        <w:t>老龄化社会  无形的革命 评论地址：https://www.jiaokey.com/book/detail/10271416.html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