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怪异的一代-新人类</w:t>
      </w:r>
    </w:p>
    <w:p>
      <w:r>
        <w:rPr>
          <w:rFonts w:ascii="宋体" w:hAnsi="宋体" w:eastAsia="宋体"/>
          <w:sz w:val="24"/>
        </w:rPr>
        <w:t>（日）扇岩正造等著；何培忠编译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1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怪异的一代-新人类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（日）扇岩正造等著；何培忠编译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青年社会学(学科: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本书出售、求购地址：https://www.jiaokey.com/book/detail/10271413.html</w:t>
      </w:r>
    </w:p>
    <w:p>
      <w:r>
        <w:t>更多相关图书推荐：https://www.jiaokey.com</w:t>
      </w:r>
    </w:p>
    <w:p>
      <w:r>
        <w:t>（日）扇岩正造等著；何培忠编译 其他作品：https://www.jiaokey.com/tag/（日）扇岩正造等著；何培忠编译.html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关键词搜索：https://www.jiaokey.com/tag/青年社会学(学科: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