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危险的年龄  1978-1989年青年自杀现象</w:t>
      </w:r>
    </w:p>
    <w:p>
      <w:r>
        <w:rPr>
          <w:rFonts w:ascii="宋体" w:hAnsi="宋体" w:eastAsia="宋体"/>
          <w:sz w:val="24"/>
        </w:rPr>
        <w:t>杨张乔著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危险的年龄  1978-1989年青年自杀现象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杨张乔著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本书出售、求购地址：https://www.jiaokey.com/book/detail/10271409.html</w:t>
      </w:r>
    </w:p>
    <w:p>
      <w:r>
        <w:t>更多相关图书推荐：https://www.jiaokey.com</w:t>
      </w:r>
    </w:p>
    <w:p>
      <w:r>
        <w:t>杨张乔著 其他作品：https://www.jiaokey.com/tag/杨张乔著.html</w:t>
      </w:r>
    </w:p>
    <w:p>
      <w:r>
        <w:t>北京市：中国国际广播出版社 出版图书：https://www.jiaokey.com/tag/北京市：中国国际广播出版社.html</w:t>
      </w:r>
    </w:p>
    <w:p>
      <w:r>
        <w:t>关键词搜索：https://www.jiaokey.com/tag/危险的年龄  1978-1989年青年自杀现象.html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