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书名：老年经济学</w:t>
      </w:r>
    </w:p>
    <w:p>
      <w:r>
        <w:t>作者：（美）舒尔茨（Schulz，J.H.）著；熊必俊等译</w:t>
      </w:r>
    </w:p>
    <w:p>
      <w:r>
        <w:t>出版社：北京：华夏出版社</w:t>
      </w:r>
    </w:p>
    <w:p>
      <w:r>
        <w:t>出版日期：1990.07</w:t>
      </w:r>
    </w:p>
    <w:p>
      <w:r>
        <w:t>总页数：252</w:t>
      </w:r>
    </w:p>
    <w:p>
      <w:r>
        <w:t>更多请访问教客网: www.jiaokey.com</w:t>
      </w:r>
    </w:p>
    <w:p>
      <w:r>
        <w:t>老年经济学 评论地址：https://www.jiaokey.com/book/detail/10271404.html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