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你最适合做什么?</w:t>
      </w:r>
    </w:p>
    <w:p>
      <w:r>
        <w:rPr>
          <w:rFonts w:ascii="宋体" w:hAnsi="宋体" w:eastAsia="宋体"/>
          <w:sz w:val="24"/>
        </w:rPr>
        <w:t>（日）田崎仁著；牛建照，王海洋译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你最适合做什么?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（日）田崎仁著；牛建照，王海洋译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本书出售、求购地址：https://www.jiaokey.com/book/detail/10271401.html</w:t>
      </w:r>
    </w:p>
    <w:p>
      <w:r>
        <w:t>更多相关图书推荐：https://www.jiaokey.com</w:t>
      </w:r>
    </w:p>
    <w:p>
      <w:r>
        <w:t>（日）田崎仁著；牛建照，王海洋译 其他作品：https://www.jiaokey.com/tag/（日）田崎仁著；牛建照，王海洋译.html</w:t>
      </w:r>
    </w:p>
    <w:p>
      <w:r>
        <w:t>职工教育出版社 出版图书：https://www.jiaokey.com/tag/职工教育出版社.html</w:t>
      </w:r>
    </w:p>
    <w:p>
      <w:r>
        <w:t>关键词搜索：https://www.jiaokey.com/tag/你最适合做什么?.html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