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书名：老龄化的中国-首届全国中青年学者老龄问题学术讨论会主题报告</w:t>
      </w:r>
    </w:p>
    <w:p>
      <w:r>
        <w:t>作者：乔晓春，陈卫，穆光宗等</w:t>
      </w:r>
    </w:p>
    <w:p>
      <w:r>
        <w:t>出版社：会议组织委员会</w:t>
      </w:r>
    </w:p>
    <w:p>
      <w:r>
        <w:t>出版日期：1999.10</w:t>
      </w:r>
    </w:p>
    <w:p>
      <w:r>
        <w:t>总页数：128</w:t>
      </w:r>
    </w:p>
    <w:p>
      <w:r>
        <w:t>更多请访问教客网: www.jiaokey.com</w:t>
      </w:r>
    </w:p>
    <w:p>
      <w:r>
        <w:t>老龄化的中国-首届全国中青年学者老龄问题学术讨论会主题报告 评论地址：https://www.jiaokey.com/book/detail/10271396.html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