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中国中亚热带东部丘陵山区农业发展战略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中国中亚热带东部丘陵山区农业发展战略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本书出售、求购地址：https://www.jiaokey.com/book/detail/10271298.html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能源出版社 出版图书：https://www.jiaokey.com/tag/能源出版社.html</w:t>
      </w:r>
    </w:p>
    <w:p>
      <w:r>
        <w:t>关键词搜索：https://www.jiaokey.com/tag/中国中亚热带东部丘陵山区农业发展战略.html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