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中华人民共和国农业税史稿  从1928年革命根据地创立新的农业税制度到1958年农村人民公社化</w:t>
      </w:r>
    </w:p>
    <w:p>
      <w:r>
        <w:rPr>
          <w:rFonts w:ascii="宋体" w:hAnsi="宋体" w:eastAsia="宋体"/>
          <w:sz w:val="24"/>
        </w:rPr>
        <w:t>李成瑞著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中华人民共和国农业税史稿  从1928年革命根据地创立新的农业税制度到1958年农村人民公社化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本书出售、求购地址：https://www.jiaokey.com/book/detail/10271280.html</w:t>
      </w:r>
    </w:p>
    <w:p>
      <w:r>
        <w:t>更多相关图书推荐：https://www.jiaokey.com</w:t>
      </w:r>
    </w:p>
    <w:p>
      <w:r>
        <w:t>李成瑞著 其他作品：https://www.jiaokey.com/tag/李成瑞著.html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关键词搜索：https://www.jiaokey.com/tag/中华人民共和国农业税史稿  从1928年革命根据地创立新的农业税制度到1958年农村人民公社化.html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