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书名：工业企业怎样保证产品质量和可靠性</w:t>
      </w:r>
    </w:p>
    <w:p>
      <w:r>
        <w:t>作者：尼克松（Nexon，F.）著；杨守廉译</w:t>
      </w:r>
    </w:p>
    <w:p>
      <w:r>
        <w:t>出版社：工人出版社</w:t>
      </w:r>
    </w:p>
    <w:p>
      <w:r>
        <w:t>出版日期：1982.06</w:t>
      </w:r>
    </w:p>
    <w:p>
      <w:r>
        <w:t>总页数：244</w:t>
      </w:r>
    </w:p>
    <w:p>
      <w:r>
        <w:t>更多请访问教客网: www.jiaokey.com</w:t>
      </w:r>
    </w:p>
    <w:p>
      <w:r>
        <w:t>工业企业怎样保证产品质量和可靠性 评论地址：https://www.jiaokey.com/book/detail/10271251.html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