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产品质量管理</w:t>
      </w:r>
    </w:p>
    <w:p>
      <w:r>
        <w:rPr>
          <w:rFonts w:ascii="宋体" w:hAnsi="宋体" w:eastAsia="宋体"/>
          <w:sz w:val="24"/>
        </w:rPr>
        <w:t>（苏）波利什科（С.П.Плищко），（苏）科兹洛夫（А.Л.Козлов）著；何振华等译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（苏）波利什科（С.П.Плищко），（苏）科兹洛夫（А.Л.Козлов）著；何振华等译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本书出售、求购地址：https://www.jiaokey.com/book/detail/10271242.html</w:t>
      </w:r>
    </w:p>
    <w:p>
      <w:r>
        <w:t>更多相关图书推荐：https://www.jiaokey.com</w:t>
      </w:r>
    </w:p>
    <w:p>
      <w:r>
        <w:t>（苏）波利什科（С.П.Плищко），（苏）科兹洛夫（А.Л.Козлов）著；何振华等译 其他作品：https://www.jiaokey.com/tag/（苏）波利什科（С.П.Плищко），（苏）科兹洛夫（А.Л.Козлов）著；何振华等译.html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