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（日）石川馨著；中国人民大学工业经济系工业技术学教研室译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（日）石川馨著；中国人民大学工业经济系工业技术学教研室译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本书出售、求购地址：https://www.jiaokey.com/book/detail/10271241.html</w:t>
      </w:r>
    </w:p>
    <w:p>
      <w:r>
        <w:t>更多相关图书推荐：https://www.jiaokey.com</w:t>
      </w:r>
    </w:p>
    <w:p>
      <w:r>
        <w:t>（日）石川馨著；中国人民大学工业经济系工业技术学教研室译 其他作品：https://www.jiaokey.com/tag/（日）石川馨著；中国人民大学工业经济系工业技术学教研室译.html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