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工业社会中质量的挑战</w:t>
      </w:r>
    </w:p>
    <w:p>
      <w:r>
        <w:rPr>
          <w:rFonts w:ascii="宋体" w:hAnsi="宋体" w:eastAsia="宋体"/>
          <w:sz w:val="24"/>
        </w:rPr>
        <w:t>（法）让-玛丽·戈格（J.M. Gogue）著；宇泉译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工业社会中质量的挑战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（法）让-玛丽·戈格（J.M. Gogue）著；宇泉译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本书出售、求购地址：https://www.jiaokey.com/book/detail/10271237.html</w:t>
      </w:r>
    </w:p>
    <w:p>
      <w:r>
        <w:t>更多相关图书推荐：https://www.jiaokey.com</w:t>
      </w:r>
    </w:p>
    <w:p>
      <w:r>
        <w:t>（法）让-玛丽·戈格（J.M. Gogue）著；宇泉译 其他作品：https://www.jiaokey.com/tag/（法）让-玛丽·戈格（J.M. Gogue）著；宇泉译.html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关键词搜索：https://www.jiaokey.com/tag/工业社会中质量的挑战.html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