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书名：中南区一百个乡调查资料选集  解放前部分</w:t>
      </w:r>
    </w:p>
    <w:p>
      <w:r>
        <w:t>作者：中南军政委员会土地改革委员会调查研究处编</w:t>
      </w:r>
    </w:p>
    <w:p>
      <w:r>
        <w:t>出版社：中南军政委员会土地改革委员会调查研究处</w:t>
      </w:r>
    </w:p>
    <w:p>
      <w:r>
        <w:t>出版日期：1953.02</w:t>
      </w:r>
    </w:p>
    <w:p>
      <w:r>
        <w:t>总页数：239</w:t>
      </w:r>
    </w:p>
    <w:p>
      <w:r>
        <w:t>更多请访问教客网: www.jiaokey.com</w:t>
      </w:r>
    </w:p>
    <w:p>
      <w:r>
        <w:t>中南区一百个乡调查资料选集  解放前部分 评论地址：https://www.jiaokey.com/book/detail/10271173.html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