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下  淮阴专区  灌云县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江苏省农业生产情况  下  淮阴专区  灌云县 评论地址：https://www.jiaokey.com/book/detail/10271085.html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