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书名：华东区土地改革成果统计</w:t>
      </w:r>
    </w:p>
    <w:p>
      <w:r>
        <w:t>作者：华东军政委员会土地改革委员会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华东区土地改革成果统计 评论地址：https://www.jiaokey.com/book/detail/10271025.html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