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书名：中国农业发展问题讨论集</w:t>
      </w:r>
    </w:p>
    <w:p>
      <w:r>
        <w:t>作者：童大林等著</w:t>
      </w:r>
    </w:p>
    <w:p>
      <w:r>
        <w:t>出版社：北京:知识出版社,1982.04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中国农业发展问题讨论集 评论地址：https://www.jiaokey.com/book/detail/10271020.html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