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改造传统农业的国际经验  对发展中国家的研究</w:t>
      </w:r>
    </w:p>
    <w:p>
      <w:r>
        <w:rPr>
          <w:rFonts w:ascii="宋体" w:hAnsi="宋体" w:eastAsia="宋体"/>
          <w:sz w:val="24"/>
        </w:rPr>
        <w:t>陈宗德，丁泽霁主编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改造传统农业的国际经验  对发展中国家的研究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陈宗德，丁泽霁主编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本书出售、求购地址：https://www.jiaokey.com/book/detail/10270930.html</w:t>
      </w:r>
    </w:p>
    <w:p>
      <w:r>
        <w:t>更多相关图书推荐：https://www.jiaokey.com</w:t>
      </w:r>
    </w:p>
    <w:p>
      <w:r>
        <w:t>陈宗德，丁泽霁主编 其他作品：https://www.jiaokey.com/tag/陈宗德，丁泽霁主编.html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关键词搜索：https://www.jiaokey.com/tag/改造传统农业的国际经验  对发展中国家的研究.html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