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书名：当代城市的困扰和出路  世界十六个大城市的问题和规划</w:t>
      </w:r>
    </w:p>
    <w:p>
      <w:r>
        <w:t>作者：（英）帕西昂（Pacione，M.）主编；王松涛，孙以芳等译</w:t>
      </w:r>
    </w:p>
    <w:p>
      <w:r>
        <w:t>出版社：重庆：重庆出版社</w:t>
      </w:r>
    </w:p>
    <w:p>
      <w:r>
        <w:t>出版日期：1989.10</w:t>
      </w:r>
    </w:p>
    <w:p>
      <w:r>
        <w:t>总页数：491</w:t>
      </w:r>
    </w:p>
    <w:p>
      <w:r>
        <w:t>更多请访问教客网: www.jiaokey.com</w:t>
      </w:r>
    </w:p>
    <w:p>
      <w:r>
        <w:t>当代城市的困扰和出路  世界十六个大城市的问题和规划 评论地址：https://www.jiaokey.com/book/detail/10270869.html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