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书名：现代海港城市规划</w:t>
      </w:r>
    </w:p>
    <w:p>
      <w:r>
        <w:t>作者：科研成果汇编组编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总页数：182</w:t>
      </w:r>
    </w:p>
    <w:p>
      <w:r>
        <w:t>更多请访问教客网: www.jiaokey.com</w:t>
      </w:r>
    </w:p>
    <w:p>
      <w:r>
        <w:t>现代海港城市规划 评论地址：https://www.jiaokey.com/book/detail/10270808.html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