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书名：城市发展的道路</w:t>
      </w:r>
    </w:p>
    <w:p>
      <w:r>
        <w:t>作者：（苏）科瓦连科著；唐秀山，张孟仪译</w:t>
      </w:r>
    </w:p>
    <w:p>
      <w:r>
        <w:t>出版社：北京：新华出版社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城市发展的道路 评论地址：https://www.jiaokey.com/book/detail/10270807.html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