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书名：EDP会计的结构与实务 港澳</w:t>
      </w:r>
    </w:p>
    <w:p>
      <w:r>
        <w:t>作者：编者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EDP会计的结构与实务 港澳 评论地址：https://www.jiaokey.com/book/detail/10270766.html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